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A6B3A"/>
          <w:sz w:val="32"/>
        </w:rPr>
        <w:t>สมาคมวิศวกรรมเกษตรแห่งประเทศไทย</w:t>
      </w:r>
    </w:p>
    <w:p>
      <w:pPr>
        <w:jc w:val="center"/>
      </w:pPr>
      <w:r>
        <w:rPr>
          <w:b/>
          <w:color w:val="646464"/>
          <w:sz w:val="24"/>
        </w:rPr>
        <w:t>Thai Society of Agricultural Engineering (TSAE)</w:t>
      </w:r>
    </w:p>
    <w:p>
      <w:pPr>
        <w:jc w:val="center"/>
      </w:pPr>
      <w:r>
        <w:rPr>
          <w:b/>
          <w:color w:val="1A6B3A"/>
          <w:sz w:val="28"/>
        </w:rPr>
        <w:t>ใบสมัครสมาชิก / Membership Application Form</w:t>
      </w:r>
    </w:p>
    <w:p/>
    <w:p>
      <w:r>
        <w:rPr>
          <w:b/>
          <w:sz w:val="22"/>
        </w:rPr>
        <w:t>ประเภทสมาชิกที่ต้องการสมัคร / Membership Type (เลือก 1 ข้อ):</w:t>
      </w:r>
    </w:p>
    <w:p>
      <w:r>
        <w:rPr>
          <w:sz w:val="22"/>
        </w:rPr>
        <w:t>☐ สมาชิกสามัญ / Regular Member (200 บาท/ปี)</w:t>
      </w:r>
    </w:p>
    <w:p>
      <w:r>
        <w:rPr>
          <w:sz w:val="22"/>
        </w:rPr>
        <w:t>☐ สมาชิกภาคี / Associate Member (100 บาท/ปี — นิสิต/นักศึกษา)</w:t>
      </w:r>
    </w:p>
    <w:p>
      <w:r>
        <w:rPr>
          <w:sz w:val="22"/>
        </w:rPr>
        <w:t>☐ สมาชิกสามัญตลอดชีพ / Life Member (2,000 บาท)</w:t>
      </w:r>
    </w:p>
    <w:p>
      <w:r>
        <w:rPr>
          <w:sz w:val="22"/>
        </w:rPr>
        <w:t>☐ สมาชิกนิติบุคคล / Corporate Member (1,000 บาท/ปี)</w:t>
      </w:r>
    </w:p>
    <w:p/>
    <w:p>
      <w:r>
        <w:rPr>
          <w:b/>
          <w:sz w:val="22"/>
        </w:rPr>
        <w:t>คำนำหน้า / Title</w:t>
      </w:r>
    </w:p>
    <w:p>
      <w:r>
        <w:rPr>
          <w:sz w:val="22"/>
        </w:rPr>
        <w:t>_______________________________________________________________</w:t>
      </w:r>
    </w:p>
    <w:p>
      <w:r>
        <w:rPr>
          <w:b/>
          <w:sz w:val="22"/>
        </w:rPr>
        <w:t>ชื่อ / First Name</w:t>
      </w:r>
    </w:p>
    <w:p>
      <w:r>
        <w:rPr>
          <w:sz w:val="22"/>
        </w:rPr>
        <w:t>_______________________________________________________________</w:t>
      </w:r>
    </w:p>
    <w:p>
      <w:r>
        <w:rPr>
          <w:b/>
          <w:sz w:val="22"/>
        </w:rPr>
        <w:t>นามสกุล / Last Name</w:t>
      </w:r>
    </w:p>
    <w:p>
      <w:r>
        <w:rPr>
          <w:sz w:val="22"/>
        </w:rPr>
        <w:t>_______________________________________________________________</w:t>
      </w:r>
    </w:p>
    <w:p>
      <w:r>
        <w:rPr>
          <w:b/>
          <w:sz w:val="22"/>
        </w:rPr>
        <w:t>อีเมล / Email</w:t>
      </w:r>
    </w:p>
    <w:p>
      <w:r>
        <w:rPr>
          <w:sz w:val="22"/>
        </w:rPr>
        <w:t>_______________________________________________________________</w:t>
      </w:r>
    </w:p>
    <w:p>
      <w:r>
        <w:rPr>
          <w:b/>
          <w:sz w:val="22"/>
        </w:rPr>
        <w:t>โทรศัพท์ / Phone</w:t>
      </w:r>
    </w:p>
    <w:p>
      <w:r>
        <w:rPr>
          <w:sz w:val="22"/>
        </w:rPr>
        <w:t>_______________________________________________________________</w:t>
      </w:r>
    </w:p>
    <w:p>
      <w:r>
        <w:rPr>
          <w:b/>
          <w:sz w:val="22"/>
        </w:rPr>
        <w:t>หน่วยงาน/สถาบัน / Organization or Institution</w:t>
      </w:r>
    </w:p>
    <w:p>
      <w:r>
        <w:rPr>
          <w:sz w:val="22"/>
        </w:rPr>
        <w:t>_______________________________________________________________</w:t>
      </w:r>
    </w:p>
    <w:p>
      <w:r>
        <w:rPr>
          <w:b/>
          <w:sz w:val="22"/>
        </w:rPr>
        <w:t>ที่อยู่ติดต่อ / Contact Address</w:t>
      </w:r>
    </w:p>
    <w:p>
      <w:r>
        <w:rPr>
          <w:sz w:val="22"/>
        </w:rPr>
        <w:t>_______________________________________________________________</w:t>
      </w:r>
    </w:p>
    <w:p>
      <w:r>
        <w:rPr>
          <w:sz w:val="22"/>
        </w:rPr>
        <w:t>_______________________________________________________________</w:t>
      </w:r>
    </w:p>
    <w:p>
      <w:r>
        <w:rPr>
          <w:b/>
          <w:sz w:val="22"/>
        </w:rPr>
        <w:t>ข้อมูลเพิ่มเติม / Additional Information</w:t>
      </w:r>
    </w:p>
    <w:p>
      <w:r>
        <w:rPr>
          <w:sz w:val="22"/>
        </w:rPr>
        <w:t>_______________________________________________________________</w:t>
      </w:r>
    </w:p>
    <w:p>
      <w:r>
        <w:rPr>
          <w:sz w:val="22"/>
        </w:rPr>
        <w:t>_______________________________________________________________</w:t>
      </w:r>
    </w:p>
    <w:p/>
    <w:p>
      <w:r>
        <w:rPr>
          <w:b/>
          <w:sz w:val="22"/>
        </w:rPr>
        <w:t>ข้อมูลการชำระเงิน / Payment Information</w:t>
      </w:r>
    </w:p>
    <w:p>
      <w:r>
        <w:rPr>
          <w:sz w:val="22"/>
        </w:rPr>
        <w:t>โอนเงินเข้าบัญชี "สมาคมวิศวกรรมเกษตรแห่งประเทศไทย"</w:t>
      </w:r>
    </w:p>
    <w:p>
      <w:r>
        <w:rPr>
          <w:sz w:val="22"/>
        </w:rPr>
        <w:t>ธนาคารกสิกรไทย สาขามหาวิทยาลัยเกษตรศาสตร์</w:t>
      </w:r>
    </w:p>
    <w:p>
      <w:r>
        <w:rPr>
          <w:sz w:val="22"/>
        </w:rPr>
        <w:t>เลขที่บัญชี 694-2-01262-2</w:t>
      </w:r>
    </w:p>
    <w:p>
      <w:r>
        <w:rPr>
          <w:sz w:val="22"/>
        </w:rPr>
        <w:t>กรุณาแนบหลักฐานการชำระเงิน (สลิปโอนเงิน) พร้อมใบสมัคร</w:t>
      </w:r>
    </w:p>
    <w:p/>
    <w:p>
      <w:r>
        <w:rPr>
          <w:b/>
          <w:sz w:val="22"/>
        </w:rPr>
        <w:t>วิธีส่งใบสมัคร / How to Submit</w:t>
      </w:r>
    </w:p>
    <w:p>
      <w:r>
        <w:rPr>
          <w:sz w:val="22"/>
        </w:rPr>
        <w:t>1. กรอกใบสมัครให้ครบถ้วน และแนบหลักฐานการชำระเงิน</w:t>
      </w:r>
    </w:p>
    <w:p>
      <w:r>
        <w:rPr>
          <w:sz w:val="22"/>
        </w:rPr>
        <w:t>2. ส่งทางออนไลน์ที่ www.tsae.asia/th/membership/ หรืออีเมล center@tsae.asia</w:t>
      </w:r>
    </w:p>
    <w:p>
      <w:r>
        <w:rPr>
          <w:sz w:val="22"/>
        </w:rPr>
        <w:t>3. รอรับการยืนยันสมาชิกภายใน 7 วันทำการ</w:t>
      </w:r>
    </w:p>
    <w:p/>
    <w:p>
      <w:r>
        <w:rPr>
          <w:b/>
          <w:sz w:val="22"/>
        </w:rPr>
        <w:t>ลายมือชื่อผู้สมัคร / Applicant Signature</w:t>
      </w:r>
    </w:p>
    <w:p>
      <w:r>
        <w:rPr>
          <w:sz w:val="22"/>
        </w:rPr>
        <w:t>_______________________________________________________________</w:t>
      </w:r>
    </w:p>
    <w:p>
      <w:r>
        <w:rPr>
          <w:b/>
          <w:sz w:val="22"/>
        </w:rPr>
        <w:t>วันที่ / Date</w:t>
      </w:r>
    </w:p>
    <w:p>
      <w:r>
        <w:rPr>
          <w:sz w:val="22"/>
        </w:rPr>
        <w:t>_______________________________________________________________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